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округа-Югры 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лица – генерального директора ООО «</w:t>
      </w:r>
      <w:r>
        <w:rPr>
          <w:rFonts w:ascii="Times New Roman" w:eastAsia="Times New Roman" w:hAnsi="Times New Roman" w:cs="Times New Roman"/>
        </w:rPr>
        <w:t>ТРИД МЕДИА СОФТ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Дьякова Николая Владимировича,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Дьяков Н.В.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 ООО «</w:t>
      </w:r>
      <w:r>
        <w:rPr>
          <w:rFonts w:ascii="Times New Roman" w:eastAsia="Times New Roman" w:hAnsi="Times New Roman" w:cs="Times New Roman"/>
        </w:rPr>
        <w:t>ТРИД МЕДИА СОФТ</w:t>
      </w:r>
      <w:r>
        <w:rPr>
          <w:rFonts w:ascii="Times New Roman" w:eastAsia="Times New Roman" w:hAnsi="Times New Roman" w:cs="Times New Roman"/>
        </w:rPr>
        <w:t>»,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д.117 кв.29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>п.1 ст.</w:t>
      </w:r>
      <w:r>
        <w:rPr>
          <w:rFonts w:ascii="Times New Roman" w:eastAsia="Times New Roman" w:hAnsi="Times New Roman" w:cs="Times New Roman"/>
        </w:rPr>
        <w:t>346.23</w:t>
      </w:r>
      <w:r>
        <w:rPr>
          <w:rFonts w:ascii="Times New Roman" w:eastAsia="Times New Roman" w:hAnsi="Times New Roman" w:cs="Times New Roman"/>
        </w:rPr>
        <w:t xml:space="preserve"> Налогового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 (далее - НК РФ)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обеспечил своевременное</w:t>
      </w:r>
      <w:r>
        <w:rPr>
          <w:rFonts w:ascii="Times New Roman" w:eastAsia="Times New Roman" w:hAnsi="Times New Roman" w:cs="Times New Roman"/>
        </w:rPr>
        <w:t xml:space="preserve"> предоставление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 декларации по налогу, уплачиваемому в связи с применением упрощенной системы налогообложения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</w:t>
      </w:r>
      <w:r>
        <w:rPr>
          <w:rFonts w:ascii="Times New Roman" w:eastAsia="Times New Roman" w:hAnsi="Times New Roman" w:cs="Times New Roman"/>
        </w:rPr>
        <w:t>районную Инспекцию ФНС России №1</w:t>
      </w:r>
      <w:r>
        <w:rPr>
          <w:rFonts w:ascii="Times New Roman" w:eastAsia="Times New Roman" w:hAnsi="Times New Roman" w:cs="Times New Roman"/>
        </w:rPr>
        <w:t xml:space="preserve"> по Ханты-Мансий</w:t>
      </w:r>
      <w:r>
        <w:rPr>
          <w:rFonts w:ascii="Times New Roman" w:eastAsia="Times New Roman" w:hAnsi="Times New Roman" w:cs="Times New Roman"/>
        </w:rPr>
        <w:t>скому автономному округу- 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26.03.2025</w:t>
      </w:r>
      <w:r>
        <w:rPr>
          <w:rFonts w:ascii="Times New Roman" w:eastAsia="Times New Roman" w:hAnsi="Times New Roman" w:cs="Times New Roman"/>
        </w:rPr>
        <w:t xml:space="preserve"> в 00 часов 01 минуту совершил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Дьяков Н.В.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</w:t>
      </w:r>
      <w:r>
        <w:rPr>
          <w:rFonts w:ascii="Times New Roman" w:eastAsia="Times New Roman" w:hAnsi="Times New Roman" w:cs="Times New Roman"/>
        </w:rPr>
        <w:t xml:space="preserve"> ч.2 ст.25.1 КоАП РФ </w:t>
      </w:r>
      <w:r>
        <w:rPr>
          <w:rFonts w:ascii="Times New Roman" w:eastAsia="Times New Roman" w:hAnsi="Times New Roman" w:cs="Times New Roman"/>
        </w:rPr>
        <w:t>счел возможным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рассмотреть дело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в отсутствие </w:t>
      </w:r>
      <w:r>
        <w:rPr>
          <w:rFonts w:ascii="Times New Roman" w:eastAsia="Times New Roman" w:hAnsi="Times New Roman" w:cs="Times New Roman"/>
        </w:rPr>
        <w:t>Дьякова Н.В.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п.1 ст.346.23 НК РФ по итогам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</w:rPr>
          <w:t>налогового периода</w:t>
        </w:r>
      </w:hyperlink>
      <w:r>
        <w:rPr>
          <w:rFonts w:ascii="Times New Roman" w:eastAsia="Times New Roman" w:hAnsi="Times New Roman" w:cs="Times New Roman"/>
        </w:rPr>
        <w:t xml:space="preserve"> налогоплательщики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организации - не позднее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марта года, следующего за истекшим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</w:rPr>
          <w:t>налоговым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нарушение указанных требований </w:t>
      </w:r>
      <w:r>
        <w:rPr>
          <w:rFonts w:ascii="Times New Roman" w:eastAsia="Times New Roman" w:hAnsi="Times New Roman" w:cs="Times New Roman"/>
        </w:rPr>
        <w:t>директор ООО «</w:t>
      </w:r>
      <w:r>
        <w:rPr>
          <w:rFonts w:ascii="Times New Roman" w:eastAsia="Times New Roman" w:hAnsi="Times New Roman" w:cs="Times New Roman"/>
        </w:rPr>
        <w:t>ТРИД МЕДИА СОФТ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Дьяков Н.В.</w:t>
      </w:r>
      <w:r>
        <w:rPr>
          <w:rFonts w:ascii="Times New Roman" w:eastAsia="Times New Roman" w:hAnsi="Times New Roman" w:cs="Times New Roman"/>
        </w:rPr>
        <w:t xml:space="preserve"> налоговую декларацию по налогу, уплачиваемому в связи с применением упрощенной</w:t>
      </w:r>
      <w:r>
        <w:rPr>
          <w:rFonts w:ascii="Times New Roman" w:eastAsia="Times New Roman" w:hAnsi="Times New Roman" w:cs="Times New Roman"/>
        </w:rPr>
        <w:t xml:space="preserve"> системы налогообложения за </w:t>
      </w: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 год до 24 часов 00 минут </w:t>
      </w:r>
      <w:r>
        <w:rPr>
          <w:rFonts w:ascii="Times New Roman" w:eastAsia="Times New Roman" w:hAnsi="Times New Roman" w:cs="Times New Roman"/>
        </w:rPr>
        <w:t xml:space="preserve">25.03.2025 не представил, </w:t>
      </w:r>
      <w:r>
        <w:rPr>
          <w:rFonts w:ascii="Times New Roman" w:eastAsia="Times New Roman" w:hAnsi="Times New Roman" w:cs="Times New Roman"/>
        </w:rPr>
        <w:t xml:space="preserve">предоставив его с нарушением срока </w:t>
      </w:r>
      <w:r>
        <w:rPr>
          <w:rFonts w:ascii="Times New Roman" w:eastAsia="Times New Roman" w:hAnsi="Times New Roman" w:cs="Times New Roman"/>
        </w:rPr>
        <w:t>26.06.2025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Дьякова Н.В.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19.11.2025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ТРИД МЕДИА СОФТ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26.06.2025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Дьякова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 ст. 23.1, 29.5, 29.6,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должностное лицо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ТРИД МЕДИА СОФТ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Дьякова Николая Владимировича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ПРЕДУПРЕЖДЕНИЯ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7745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3rplc-8">
    <w:name w:val="cat-UserDefined grp-23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400117797.1000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BB0F5-245D-4F48-A0DF-6DB4BBF11AC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